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9F" w:rsidRDefault="009C7D26">
      <w:r>
        <w:rPr>
          <w:b/>
        </w:rPr>
        <w:t>Christian Gibbone</w:t>
      </w:r>
    </w:p>
    <w:p w:rsidR="00A91C9F" w:rsidRDefault="009C7D26">
      <w:r>
        <w:t>416 Archer Street | Freeport, NY 11520 | 516-469-8768 | christianjoshua7654@gmail.com</w:t>
      </w:r>
    </w:p>
    <w:p w:rsidR="00A91C9F" w:rsidRDefault="009C7D26">
      <w:r>
        <w:t xml:space="preserve">GitHub: https://github.com/Chris115329 | LinkedIn: </w:t>
      </w:r>
      <w:hyperlink r:id="rId6" w:history="1">
        <w:r w:rsidR="00A54C49" w:rsidRPr="009672FE">
          <w:rPr>
            <w:rStyle w:val="Hyperlink"/>
          </w:rPr>
          <w:t>https://www.linkedin.com/in/christian-gibbone-2566</w:t>
        </w:r>
        <w:r w:rsidR="00A54C49" w:rsidRPr="009672FE">
          <w:rPr>
            <w:rStyle w:val="Hyperlink"/>
          </w:rPr>
          <w:t>3</w:t>
        </w:r>
        <w:r w:rsidR="00A54C49" w:rsidRPr="009672FE">
          <w:rPr>
            <w:rStyle w:val="Hyperlink"/>
          </w:rPr>
          <w:t>5186/</w:t>
        </w:r>
      </w:hyperlink>
      <w:r w:rsidR="00A54C49">
        <w:t xml:space="preserve"> </w:t>
      </w:r>
      <w:r>
        <w:t xml:space="preserve">| Portfolio: </w:t>
      </w:r>
      <w:hyperlink r:id="rId7" w:history="1">
        <w:r w:rsidR="00A54C49">
          <w:rPr>
            <w:rStyle w:val="Hyperlink"/>
          </w:rPr>
          <w:t>Home | Christian Gibbone</w:t>
        </w:r>
      </w:hyperlink>
    </w:p>
    <w:p w:rsidR="00A91C9F" w:rsidRDefault="009C7D26">
      <w:r>
        <w:rPr>
          <w:b/>
          <w:sz w:val="24"/>
        </w:rPr>
        <w:t>Profile</w:t>
      </w:r>
    </w:p>
    <w:p w:rsidR="00A91C9F" w:rsidRDefault="009C7D26">
      <w:r>
        <w:t>Mid-level software developer with 4 years of overall experience and 2+ years of focused Angular development. Proficient in building production-ready, data-driven front-end applications using Angular, Typ</w:t>
      </w:r>
      <w:r>
        <w:t>eScript, and RxJS. Experienced in full-stack development with C#, .NET, and SQL Server, including API development and report generation. Known for writing clean, maintainable code and independently delivering complex modules in a deadline-driven environmen</w:t>
      </w:r>
      <w:r>
        <w:t>t.</w:t>
      </w:r>
      <w:r w:rsidR="00A54C49">
        <w:t xml:space="preserve"> </w:t>
      </w:r>
    </w:p>
    <w:p w:rsidR="00A91C9F" w:rsidRDefault="00A91C9F"/>
    <w:p w:rsidR="00A91C9F" w:rsidRDefault="009C7D26">
      <w:r>
        <w:rPr>
          <w:b/>
          <w:sz w:val="24"/>
        </w:rPr>
        <w:t>Education</w:t>
      </w:r>
    </w:p>
    <w:p w:rsidR="00A91C9F" w:rsidRDefault="009C7D26">
      <w:r>
        <w:rPr>
          <w:b/>
        </w:rPr>
        <w:t>B.S. Degree in Computer Programming and Information Systems</w:t>
      </w:r>
    </w:p>
    <w:p w:rsidR="00A91C9F" w:rsidRDefault="009C7D26">
      <w:r>
        <w:t>Farmingdale State College, Farmingdale, NY — May 2021</w:t>
      </w:r>
    </w:p>
    <w:p w:rsidR="00A91C9F" w:rsidRDefault="009C7D26">
      <w:r>
        <w:t>• GPA: 3.9 | Summa Cum Laude | President’s List</w:t>
      </w:r>
    </w:p>
    <w:p w:rsidR="00A91C9F" w:rsidRDefault="009C7D26">
      <w:r>
        <w:t>•</w:t>
      </w:r>
      <w:r>
        <w:t xml:space="preserve"> Helen &amp; Sebastian Albrecht Memorial Scholarship Recipient</w:t>
      </w:r>
    </w:p>
    <w:p w:rsidR="00A91C9F" w:rsidRDefault="00A91C9F"/>
    <w:p w:rsidR="00A91C9F" w:rsidRDefault="009C7D26">
      <w:r>
        <w:rPr>
          <w:b/>
          <w:sz w:val="24"/>
        </w:rPr>
        <w:t>Skills and Technologies</w:t>
      </w:r>
    </w:p>
    <w:p w:rsidR="00A91C9F" w:rsidRDefault="009C7D26">
      <w:pPr>
        <w:pStyle w:val="ListBullet"/>
      </w:pPr>
      <w:r>
        <w:t>Angular (2+), TypeScript, RxJS, HTML, CSS, JavaScript</w:t>
      </w:r>
    </w:p>
    <w:p w:rsidR="00A91C9F" w:rsidRDefault="009C7D26">
      <w:pPr>
        <w:pStyle w:val="ListBullet"/>
      </w:pPr>
      <w:r>
        <w:t>C#, ASP.NET, .NET Framework, Entity Framework</w:t>
      </w:r>
    </w:p>
    <w:p w:rsidR="00A91C9F" w:rsidRDefault="009C7D26">
      <w:pPr>
        <w:pStyle w:val="ListBullet"/>
      </w:pPr>
      <w:r>
        <w:t>SQL, Microsoft SQL Server, LINQ, Stored Procedures</w:t>
      </w:r>
    </w:p>
    <w:p w:rsidR="00A91C9F" w:rsidRDefault="009C7D26">
      <w:pPr>
        <w:pStyle w:val="ListBullet"/>
      </w:pPr>
      <w:r>
        <w:t xml:space="preserve">Visual Studio, </w:t>
      </w:r>
      <w:r>
        <w:t>S</w:t>
      </w:r>
      <w:r>
        <w:t>QL Server Management Studio</w:t>
      </w:r>
      <w:bookmarkStart w:id="0" w:name="_GoBack"/>
      <w:bookmarkEnd w:id="0"/>
    </w:p>
    <w:p w:rsidR="00A91C9F" w:rsidRDefault="009C7D26">
      <w:pPr>
        <w:pStyle w:val="ListBullet"/>
      </w:pPr>
      <w:r>
        <w:t>Strong understanding of object-oriented programming and full-stack development</w:t>
      </w:r>
    </w:p>
    <w:p w:rsidR="00A91C9F" w:rsidRDefault="00A91C9F"/>
    <w:p w:rsidR="00A91C9F" w:rsidRDefault="009C7D26">
      <w:r>
        <w:rPr>
          <w:b/>
          <w:sz w:val="24"/>
        </w:rPr>
        <w:t>Professional Experience</w:t>
      </w:r>
    </w:p>
    <w:p w:rsidR="00A91C9F" w:rsidRDefault="009C7D26">
      <w:r>
        <w:rPr>
          <w:b/>
        </w:rPr>
        <w:t>Software Developer — Jzanus LTD, Franklin Square, NY</w:t>
      </w:r>
    </w:p>
    <w:p w:rsidR="00A91C9F" w:rsidRDefault="009C7D26">
      <w:r>
        <w:t>September 2021 – Present</w:t>
      </w:r>
    </w:p>
    <w:p w:rsidR="00A91C9F" w:rsidRDefault="009C7D26">
      <w:pPr>
        <w:pStyle w:val="ListBullet"/>
      </w:pPr>
      <w:r>
        <w:t>Developed dynamic Angular components and forms</w:t>
      </w:r>
      <w:r>
        <w:t xml:space="preserve"> using FormGroups, FormControls, and validation logic to handle user inputs and updates.</w:t>
      </w:r>
    </w:p>
    <w:p w:rsidR="00A91C9F" w:rsidRDefault="00A54C49">
      <w:pPr>
        <w:pStyle w:val="ListBullet"/>
      </w:pPr>
      <w:r>
        <w:lastRenderedPageBreak/>
        <w:t>Creating</w:t>
      </w:r>
      <w:r w:rsidR="009C7D26">
        <w:t xml:space="preserve"> Angular services to retrieve and submit d</w:t>
      </w:r>
      <w:r>
        <w:t xml:space="preserve">ata through HTTP requests; using </w:t>
      </w:r>
      <w:r w:rsidR="009C7D26">
        <w:t>HttpC</w:t>
      </w:r>
      <w:r>
        <w:t>lient, RxJS</w:t>
      </w:r>
      <w:r w:rsidR="009C7D26">
        <w:t>,</w:t>
      </w:r>
      <w:r>
        <w:t xml:space="preserve"> subscriptions,</w:t>
      </w:r>
      <w:r w:rsidR="009C7D26">
        <w:t xml:space="preserve"> and other operators for asynchronous flows</w:t>
      </w:r>
      <w:r>
        <w:t>.</w:t>
      </w:r>
    </w:p>
    <w:p w:rsidR="00A91C9F" w:rsidRDefault="009C7D26">
      <w:pPr>
        <w:pStyle w:val="ListBullet"/>
      </w:pPr>
      <w:r>
        <w:t>Desig</w:t>
      </w:r>
      <w:r w:rsidR="00A54C49">
        <w:t>ning</w:t>
      </w:r>
      <w:r>
        <w:t xml:space="preserve"> user interfaces and managed state using reactive patterns; handled data binding between templates and TypeScript models.</w:t>
      </w:r>
    </w:p>
    <w:p w:rsidR="00A91C9F" w:rsidRDefault="00A54C49">
      <w:pPr>
        <w:pStyle w:val="ListBullet"/>
      </w:pPr>
      <w:r>
        <w:t>Building</w:t>
      </w:r>
      <w:r w:rsidR="009C7D26">
        <w:t xml:space="preserve"> RESTful APIs using ASP.NET and C# (HttpGet, HttpPost), integrating business logic with front-end modules.</w:t>
      </w:r>
    </w:p>
    <w:p w:rsidR="00A91C9F" w:rsidRDefault="00A54C49">
      <w:pPr>
        <w:pStyle w:val="ListBullet"/>
      </w:pPr>
      <w:r>
        <w:t>Using</w:t>
      </w:r>
      <w:r w:rsidR="009C7D26">
        <w:t xml:space="preserve"> Entity Framework</w:t>
      </w:r>
      <w:r w:rsidR="009C7D26">
        <w:t xml:space="preserve"> and LINQ to query and manipulate SQL Server data efficiently</w:t>
      </w:r>
    </w:p>
    <w:p w:rsidR="00A91C9F" w:rsidRDefault="00A54C49">
      <w:pPr>
        <w:pStyle w:val="ListBullet"/>
      </w:pPr>
      <w:r>
        <w:t>Executing</w:t>
      </w:r>
      <w:r w:rsidR="009C7D26">
        <w:t xml:space="preserve"> stored procedures and handled relational data operations involving joins, inserts, and updates.</w:t>
      </w:r>
    </w:p>
    <w:p w:rsidR="00A91C9F" w:rsidRDefault="009C7D26">
      <w:pPr>
        <w:pStyle w:val="ListBullet"/>
      </w:pPr>
      <w:r>
        <w:t>Generating custom</w:t>
      </w:r>
      <w:r>
        <w:t xml:space="preserve"> reports in Excel and PDF using Stimulsoft Designer, dynamically driven by</w:t>
      </w:r>
      <w:r>
        <w:t xml:space="preserve"> user inputs and backend logic.</w:t>
      </w:r>
    </w:p>
    <w:p w:rsidR="00A91C9F" w:rsidRDefault="009C7D26">
      <w:pPr>
        <w:pStyle w:val="ListBullet"/>
      </w:pPr>
      <w:r>
        <w:t>Collaborated with helpdesk and operations teams to troubleshoot issues and enhance so</w:t>
      </w:r>
      <w:r>
        <w:t>ftware usability across departments.</w:t>
      </w:r>
    </w:p>
    <w:sectPr w:rsidR="00A91C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7D26"/>
    <w:rsid w:val="00A54C49"/>
    <w:rsid w:val="00A91C9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61763"/>
  <w14:defaultImageDpi w14:val="300"/>
  <w15:docId w15:val="{20258053-828F-498F-BCA4-10DC5652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54C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ristian-gibbone-portfol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christian-gibbone-2566351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01AE0-EBD3-4D8C-9E7F-EEEA5D43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Gibbone</cp:lastModifiedBy>
  <cp:revision>3</cp:revision>
  <dcterms:created xsi:type="dcterms:W3CDTF">2013-12-23T23:15:00Z</dcterms:created>
  <dcterms:modified xsi:type="dcterms:W3CDTF">2025-08-17T21:37:00Z</dcterms:modified>
  <cp:category/>
</cp:coreProperties>
</file>